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2-23-2611/25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89MS0017-01-2024-009198-39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по иску Акционерного общества «Энергосбытовая компания «Восток» к </w:t>
      </w:r>
      <w:r>
        <w:rPr>
          <w:rFonts w:ascii="Times New Roman" w:eastAsia="Times New Roman" w:hAnsi="Times New Roman" w:cs="Times New Roman"/>
          <w:sz w:val="26"/>
          <w:szCs w:val="26"/>
        </w:rPr>
        <w:t>Махевской Маргар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ите Ивановне, </w:t>
      </w:r>
      <w:r>
        <w:rPr>
          <w:rFonts w:ascii="Times New Roman" w:eastAsia="Times New Roman" w:hAnsi="Times New Roman" w:cs="Times New Roman"/>
          <w:sz w:val="26"/>
          <w:szCs w:val="26"/>
        </w:rPr>
        <w:t>Трошиной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(Махевской</w:t>
      </w:r>
      <w:r>
        <w:rPr>
          <w:rFonts w:ascii="Times New Roman" w:eastAsia="Times New Roman" w:hAnsi="Times New Roman" w:cs="Times New Roman"/>
          <w:sz w:val="26"/>
          <w:szCs w:val="26"/>
        </w:rPr>
        <w:t>) Елене Анатольевне, Махевскому Ивану Петровичу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«Энергосбытовая компан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«Восток» к </w:t>
      </w:r>
      <w:r>
        <w:rPr>
          <w:rFonts w:ascii="Times New Roman" w:eastAsia="Times New Roman" w:hAnsi="Times New Roman" w:cs="Times New Roman"/>
          <w:sz w:val="26"/>
          <w:szCs w:val="26"/>
        </w:rPr>
        <w:t>Махевской Маргар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ите Ивановне, </w:t>
      </w:r>
      <w:r>
        <w:rPr>
          <w:rFonts w:ascii="Times New Roman" w:eastAsia="Times New Roman" w:hAnsi="Times New Roman" w:cs="Times New Roman"/>
          <w:sz w:val="26"/>
          <w:szCs w:val="26"/>
        </w:rPr>
        <w:t>Трошиной (Махевской</w:t>
      </w:r>
      <w:r>
        <w:rPr>
          <w:rFonts w:ascii="Times New Roman" w:eastAsia="Times New Roman" w:hAnsi="Times New Roman" w:cs="Times New Roman"/>
          <w:sz w:val="26"/>
          <w:szCs w:val="26"/>
        </w:rPr>
        <w:t>) Елене Анатольевне, Махевскому Ивану Петровичу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коммунальной услуги, пени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2-23-2611/2025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